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24B07" w14:textId="77777777" w:rsidR="00824647" w:rsidRDefault="00E476CA">
      <w:pPr>
        <w:pStyle w:val="Heading1"/>
      </w:pPr>
      <w:r>
        <w:t>Testimony Template</w:t>
      </w:r>
    </w:p>
    <w:p w14:paraId="2D607335" w14:textId="1D72F932" w:rsidR="009F7250" w:rsidRPr="00E476CA" w:rsidRDefault="009F7250" w:rsidP="00E476CA">
      <w:pPr>
        <w:tabs>
          <w:tab w:val="left" w:pos="3600"/>
          <w:tab w:val="left" w:pos="7110"/>
        </w:tabs>
        <w:rPr>
          <w:rFonts w:asciiTheme="majorHAnsi" w:eastAsiaTheme="majorEastAsia" w:hAnsiTheme="majorHAnsi" w:cstheme="majorBidi"/>
          <w:b/>
          <w:bCs/>
          <w:color w:val="4F81BD" w:themeColor="accent1"/>
          <w:sz w:val="26"/>
          <w:szCs w:val="26"/>
        </w:rPr>
      </w:pPr>
      <w:r w:rsidRPr="00E476CA">
        <w:rPr>
          <w:rFonts w:asciiTheme="majorHAnsi" w:eastAsiaTheme="majorEastAsia" w:hAnsiTheme="majorHAnsi" w:cstheme="majorBidi"/>
          <w:b/>
          <w:bCs/>
          <w:color w:val="4F81BD" w:themeColor="accent1"/>
          <w:sz w:val="26"/>
          <w:szCs w:val="26"/>
        </w:rPr>
        <w:t xml:space="preserve">Name: ____ </w:t>
      </w:r>
      <w:r w:rsidR="00E476CA" w:rsidRPr="00E476CA">
        <w:rPr>
          <w:rFonts w:asciiTheme="majorHAnsi" w:eastAsiaTheme="majorEastAsia" w:hAnsiTheme="majorHAnsi" w:cstheme="majorBidi"/>
          <w:b/>
          <w:bCs/>
          <w:color w:val="4F81BD" w:themeColor="accent1"/>
          <w:sz w:val="26"/>
          <w:szCs w:val="26"/>
        </w:rPr>
        <w:tab/>
      </w:r>
      <w:proofErr w:type="gramStart"/>
      <w:r w:rsidR="00E476CA">
        <w:rPr>
          <w:rFonts w:asciiTheme="majorHAnsi" w:eastAsiaTheme="majorEastAsia" w:hAnsiTheme="majorHAnsi" w:cstheme="majorBidi"/>
          <w:b/>
          <w:bCs/>
          <w:color w:val="4F81BD" w:themeColor="accent1"/>
          <w:sz w:val="26"/>
          <w:szCs w:val="26"/>
        </w:rPr>
        <w:t>From</w:t>
      </w:r>
      <w:r w:rsidRPr="00E476CA">
        <w:rPr>
          <w:rFonts w:asciiTheme="majorHAnsi" w:eastAsiaTheme="majorEastAsia" w:hAnsiTheme="majorHAnsi" w:cstheme="majorBidi"/>
          <w:b/>
          <w:bCs/>
          <w:color w:val="4F81BD" w:themeColor="accent1"/>
          <w:sz w:val="26"/>
          <w:szCs w:val="26"/>
        </w:rPr>
        <w:t>:_</w:t>
      </w:r>
      <w:proofErr w:type="gramEnd"/>
      <w:r w:rsidRPr="00E476CA">
        <w:rPr>
          <w:rFonts w:asciiTheme="majorHAnsi" w:eastAsiaTheme="majorEastAsia" w:hAnsiTheme="majorHAnsi" w:cstheme="majorBidi"/>
          <w:b/>
          <w:bCs/>
          <w:color w:val="4F81BD" w:themeColor="accent1"/>
          <w:sz w:val="26"/>
          <w:szCs w:val="26"/>
        </w:rPr>
        <w:t>___</w:t>
      </w:r>
      <w:r w:rsidR="00E476CA" w:rsidRPr="00E476CA">
        <w:rPr>
          <w:rFonts w:asciiTheme="majorHAnsi" w:eastAsiaTheme="majorEastAsia" w:hAnsiTheme="majorHAnsi" w:cstheme="majorBidi"/>
          <w:b/>
          <w:bCs/>
          <w:color w:val="4F81BD" w:themeColor="accent1"/>
          <w:sz w:val="26"/>
          <w:szCs w:val="26"/>
        </w:rPr>
        <w:tab/>
      </w:r>
      <w:r w:rsidR="00E476CA">
        <w:rPr>
          <w:rFonts w:asciiTheme="majorHAnsi" w:eastAsiaTheme="majorEastAsia" w:hAnsiTheme="majorHAnsi" w:cstheme="majorBidi"/>
          <w:b/>
          <w:bCs/>
          <w:color w:val="4F81BD" w:themeColor="accent1"/>
          <w:sz w:val="26"/>
          <w:szCs w:val="26"/>
        </w:rPr>
        <w:t>Age</w:t>
      </w:r>
      <w:proofErr w:type="gramStart"/>
      <w:r w:rsidRPr="00E476CA">
        <w:rPr>
          <w:rFonts w:asciiTheme="majorHAnsi" w:eastAsiaTheme="majorEastAsia" w:hAnsiTheme="majorHAnsi" w:cstheme="majorBidi"/>
          <w:b/>
          <w:bCs/>
          <w:color w:val="4F81BD" w:themeColor="accent1"/>
          <w:sz w:val="26"/>
          <w:szCs w:val="26"/>
        </w:rPr>
        <w:t>:  _</w:t>
      </w:r>
      <w:proofErr w:type="gramEnd"/>
      <w:r w:rsidRPr="00E476CA">
        <w:rPr>
          <w:rFonts w:asciiTheme="majorHAnsi" w:eastAsiaTheme="majorEastAsia" w:hAnsiTheme="majorHAnsi" w:cstheme="majorBidi"/>
          <w:b/>
          <w:bCs/>
          <w:color w:val="4F81BD" w:themeColor="accent1"/>
          <w:sz w:val="26"/>
          <w:szCs w:val="26"/>
        </w:rPr>
        <w:t>__</w:t>
      </w:r>
      <w:r w:rsidR="00E476CA" w:rsidRPr="00E476CA">
        <w:rPr>
          <w:rFonts w:asciiTheme="majorHAnsi" w:eastAsiaTheme="majorEastAsia" w:hAnsiTheme="majorHAnsi" w:cstheme="majorBidi"/>
          <w:b/>
          <w:bCs/>
          <w:color w:val="4F81BD" w:themeColor="accent1"/>
          <w:sz w:val="26"/>
          <w:szCs w:val="26"/>
        </w:rPr>
        <w:tab/>
      </w:r>
      <w:r w:rsidRPr="00E476CA">
        <w:rPr>
          <w:rFonts w:asciiTheme="majorHAnsi" w:eastAsiaTheme="majorEastAsia" w:hAnsiTheme="majorHAnsi" w:cstheme="majorBidi"/>
          <w:b/>
          <w:bCs/>
          <w:color w:val="4F81BD" w:themeColor="accent1"/>
          <w:sz w:val="26"/>
          <w:szCs w:val="26"/>
        </w:rPr>
        <w:t xml:space="preserve"> </w:t>
      </w:r>
    </w:p>
    <w:p w14:paraId="5C05581B" w14:textId="12FC3A19" w:rsidR="00824647" w:rsidRPr="00E476CA" w:rsidRDefault="009F7250" w:rsidP="00E476CA">
      <w:pPr>
        <w:tabs>
          <w:tab w:val="left" w:pos="7110"/>
        </w:tabs>
        <w:rPr>
          <w:rFonts w:asciiTheme="majorHAnsi" w:eastAsiaTheme="majorEastAsia" w:hAnsiTheme="majorHAnsi" w:cstheme="majorBidi"/>
          <w:b/>
          <w:bCs/>
          <w:color w:val="4F81BD" w:themeColor="accent1"/>
          <w:sz w:val="26"/>
          <w:szCs w:val="26"/>
        </w:rPr>
      </w:pPr>
      <w:r w:rsidRPr="00E476CA">
        <w:rPr>
          <w:rFonts w:asciiTheme="majorHAnsi" w:eastAsiaTheme="majorEastAsia" w:hAnsiTheme="majorHAnsi" w:cstheme="majorBidi"/>
          <w:b/>
          <w:bCs/>
          <w:color w:val="4F81BD" w:themeColor="accent1"/>
          <w:sz w:val="26"/>
          <w:szCs w:val="26"/>
        </w:rPr>
        <w:t>Title Of Story: _____</w:t>
      </w:r>
      <w:r w:rsidR="00E476CA">
        <w:rPr>
          <w:rFonts w:asciiTheme="majorHAnsi" w:eastAsiaTheme="majorEastAsia" w:hAnsiTheme="majorHAnsi" w:cstheme="majorBidi"/>
          <w:b/>
          <w:bCs/>
          <w:color w:val="4F81BD" w:themeColor="accent1"/>
          <w:sz w:val="26"/>
          <w:szCs w:val="26"/>
        </w:rPr>
        <w:tab/>
      </w:r>
      <w:proofErr w:type="gramStart"/>
      <w:r w:rsidR="00E476CA" w:rsidRPr="00E476CA">
        <w:rPr>
          <w:rFonts w:asciiTheme="majorHAnsi" w:eastAsiaTheme="majorEastAsia" w:hAnsiTheme="majorHAnsi" w:cstheme="majorBidi"/>
          <w:b/>
          <w:bCs/>
          <w:color w:val="4F81BD" w:themeColor="accent1"/>
          <w:sz w:val="26"/>
          <w:szCs w:val="26"/>
        </w:rPr>
        <w:t>Date:_</w:t>
      </w:r>
      <w:proofErr w:type="gramEnd"/>
      <w:r w:rsidR="00E476CA" w:rsidRPr="00E476CA">
        <w:rPr>
          <w:rFonts w:asciiTheme="majorHAnsi" w:eastAsiaTheme="majorEastAsia" w:hAnsiTheme="majorHAnsi" w:cstheme="majorBidi"/>
          <w:b/>
          <w:bCs/>
          <w:color w:val="4F81BD" w:themeColor="accent1"/>
          <w:sz w:val="26"/>
          <w:szCs w:val="26"/>
        </w:rPr>
        <w:t xml:space="preserve">__                                                            </w:t>
      </w:r>
    </w:p>
    <w:p w14:paraId="5411FAB8" w14:textId="3635F4BC" w:rsidR="00824647" w:rsidRDefault="00E476CA">
      <w:pPr>
        <w:pStyle w:val="Heading2"/>
      </w:pPr>
      <w:r>
        <w:t xml:space="preserve">1. My Life </w:t>
      </w:r>
      <w:r w:rsidR="003F24A5">
        <w:t>“</w:t>
      </w:r>
      <w:r>
        <w:t>Before</w:t>
      </w:r>
      <w:r w:rsidR="003F24A5">
        <w:t>”</w:t>
      </w:r>
    </w:p>
    <w:p w14:paraId="50CC48CC" w14:textId="02FAA421" w:rsidR="00824647" w:rsidRDefault="009F7250">
      <w:r>
        <w:t>(</w:t>
      </w:r>
      <w:r w:rsidR="00E476CA">
        <w:t>Describe your prior situation</w:t>
      </w:r>
      <w:r>
        <w:t xml:space="preserve"> prior</w:t>
      </w:r>
      <w:r w:rsidR="00E476CA">
        <w:t>, struggles, emotional and mental state, and patterns of behavior.</w:t>
      </w:r>
      <w:r>
        <w:t>)</w:t>
      </w:r>
    </w:p>
    <w:p w14:paraId="48119FC9" w14:textId="6D70D6EA" w:rsidR="00824647" w:rsidRDefault="009F7250">
      <w:r>
        <w:t>______</w:t>
      </w:r>
      <w:r w:rsidR="00E476CA">
        <w:br/>
      </w:r>
    </w:p>
    <w:p w14:paraId="672BCE83" w14:textId="77777777" w:rsidR="00824647" w:rsidRDefault="00E476CA">
      <w:pPr>
        <w:pStyle w:val="Heading2"/>
      </w:pPr>
      <w:r>
        <w:t>2. The Turning Point</w:t>
      </w:r>
    </w:p>
    <w:p w14:paraId="169E7865" w14:textId="3F52A179" w:rsidR="00824647" w:rsidRDefault="009F7250">
      <w:r>
        <w:t>(</w:t>
      </w:r>
      <w:r w:rsidR="00E476CA">
        <w:t xml:space="preserve">Explain what happened to initiate </w:t>
      </w:r>
      <w:r>
        <w:t xml:space="preserve">the </w:t>
      </w:r>
      <w:r w:rsidR="00E476CA">
        <w:t>change—externally and internally.</w:t>
      </w:r>
      <w:r>
        <w:t>)</w:t>
      </w:r>
    </w:p>
    <w:p w14:paraId="587D7762" w14:textId="724B08B2" w:rsidR="00824647" w:rsidRDefault="00E476CA">
      <w:r>
        <w:t>________</w:t>
      </w:r>
      <w:r>
        <w:t>_</w:t>
      </w:r>
      <w:r>
        <w:br/>
      </w:r>
    </w:p>
    <w:p w14:paraId="6059C962" w14:textId="77777777" w:rsidR="00824647" w:rsidRDefault="00E476CA">
      <w:pPr>
        <w:pStyle w:val="Heading2"/>
      </w:pPr>
      <w:r>
        <w:t>3. What I Did (My Response)</w:t>
      </w:r>
    </w:p>
    <w:p w14:paraId="6F8FAC2F" w14:textId="408B27AB" w:rsidR="00824647" w:rsidRDefault="009F7250">
      <w:r>
        <w:t>(</w:t>
      </w:r>
      <w:r w:rsidR="00E476CA">
        <w:t>Describe the choices you made, steps you took, and how you opened yourself to God.</w:t>
      </w:r>
      <w:r>
        <w:t>)</w:t>
      </w:r>
    </w:p>
    <w:p w14:paraId="75CD8361" w14:textId="7A4A6C95" w:rsidR="00824647" w:rsidRDefault="00E476CA">
      <w:r>
        <w:t>_____</w:t>
      </w:r>
      <w:r>
        <w:br/>
      </w:r>
    </w:p>
    <w:p w14:paraId="68360743" w14:textId="77777777" w:rsidR="00824647" w:rsidRDefault="00E476CA">
      <w:pPr>
        <w:pStyle w:val="Heading2"/>
      </w:pPr>
      <w:r>
        <w:t>4. What God Did</w:t>
      </w:r>
    </w:p>
    <w:p w14:paraId="7BC18C3F" w14:textId="3759C044" w:rsidR="00824647" w:rsidRDefault="009F7250">
      <w:r>
        <w:t>(</w:t>
      </w:r>
      <w:r w:rsidR="00E476CA">
        <w:t xml:space="preserve">Describe the </w:t>
      </w:r>
      <w:r>
        <w:t xml:space="preserve">revelation, </w:t>
      </w:r>
      <w:r w:rsidR="00E476CA">
        <w:t>breakthrough, healing, or intervention God brought that you could not do yourself.</w:t>
      </w:r>
      <w:r>
        <w:t>)</w:t>
      </w:r>
    </w:p>
    <w:p w14:paraId="4B2E5734" w14:textId="24047665" w:rsidR="00824647" w:rsidRDefault="00E476CA">
      <w:r>
        <w:t>_______</w:t>
      </w:r>
      <w:r>
        <w:br/>
      </w:r>
    </w:p>
    <w:p w14:paraId="4BD44BB8" w14:textId="5BC8E2D6" w:rsidR="00824647" w:rsidRDefault="00E476CA">
      <w:pPr>
        <w:pStyle w:val="Heading2"/>
      </w:pPr>
      <w:r>
        <w:t xml:space="preserve">5. </w:t>
      </w:r>
      <w:proofErr w:type="gramStart"/>
      <w:r>
        <w:t>The Transformation</w:t>
      </w:r>
      <w:proofErr w:type="gramEnd"/>
      <w:r>
        <w:t xml:space="preserve"> (Mind</w:t>
      </w:r>
      <w:r w:rsidR="003F24A5">
        <w:t xml:space="preserve"> - Thoughts</w:t>
      </w:r>
      <w:r>
        <w:t>, Heart</w:t>
      </w:r>
      <w:r w:rsidR="003F24A5">
        <w:t xml:space="preserve"> - Feelings</w:t>
      </w:r>
      <w:r w:rsidR="009F7250">
        <w:t>,</w:t>
      </w:r>
      <w:r>
        <w:t xml:space="preserve"> Will</w:t>
      </w:r>
      <w:r w:rsidR="003F24A5">
        <w:t xml:space="preserve"> - Choices</w:t>
      </w:r>
      <w:r>
        <w:t>)</w:t>
      </w:r>
    </w:p>
    <w:p w14:paraId="2A69A5EA" w14:textId="3E87FC08" w:rsidR="00824647" w:rsidRDefault="009F7250">
      <w:r>
        <w:t>(</w:t>
      </w:r>
      <w:r w:rsidR="00E476CA">
        <w:t>Explain how your thinking, emotions, and choices changed.</w:t>
      </w:r>
      <w:r>
        <w:t>)</w:t>
      </w:r>
    </w:p>
    <w:p w14:paraId="320ED435" w14:textId="59E98138" w:rsidR="00824647" w:rsidRDefault="00E476CA">
      <w:r>
        <w:t>_______</w:t>
      </w:r>
      <w:r>
        <w:br/>
      </w:r>
    </w:p>
    <w:p w14:paraId="7DEFB2B1" w14:textId="624DC6B7" w:rsidR="00824647" w:rsidRDefault="00E476CA">
      <w:pPr>
        <w:pStyle w:val="Heading2"/>
      </w:pPr>
      <w:r>
        <w:t xml:space="preserve">6. What </w:t>
      </w:r>
      <w:r w:rsidR="009F7250">
        <w:t xml:space="preserve">Did </w:t>
      </w:r>
      <w:r>
        <w:t>I Learn</w:t>
      </w:r>
      <w:r w:rsidR="003F24A5">
        <w:t xml:space="preserve"> (God, Me, Others, Life)</w:t>
      </w:r>
    </w:p>
    <w:p w14:paraId="6FA72E67" w14:textId="50FA45D7" w:rsidR="00824647" w:rsidRDefault="009F7250">
      <w:r>
        <w:t>(</w:t>
      </w:r>
      <w:r w:rsidR="00E476CA">
        <w:t>Share insights about God, yourself, others, and life.</w:t>
      </w:r>
      <w:r>
        <w:t>)</w:t>
      </w:r>
    </w:p>
    <w:p w14:paraId="7BAC1A3A" w14:textId="758DF382" w:rsidR="00824647" w:rsidRDefault="00E476CA">
      <w:r>
        <w:t>_______</w:t>
      </w:r>
    </w:p>
    <w:p w14:paraId="14772A2B" w14:textId="76A2C98F" w:rsidR="00824647" w:rsidRDefault="00E476CA">
      <w:pPr>
        <w:pStyle w:val="Heading2"/>
      </w:pPr>
      <w:r>
        <w:t xml:space="preserve">7. Impact </w:t>
      </w:r>
      <w:r w:rsidR="009F7250">
        <w:t xml:space="preserve">(Me, </w:t>
      </w:r>
      <w:r>
        <w:t>My Life</w:t>
      </w:r>
      <w:r w:rsidR="009F7250">
        <w:t>,</w:t>
      </w:r>
      <w:r>
        <w:t xml:space="preserve"> Relationships</w:t>
      </w:r>
      <w:r w:rsidR="009F7250">
        <w:t>)</w:t>
      </w:r>
    </w:p>
    <w:p w14:paraId="3A997A47" w14:textId="5AD616AD" w:rsidR="00824647" w:rsidRDefault="009F7250">
      <w:r>
        <w:t>(</w:t>
      </w:r>
      <w:r w:rsidR="00E476CA">
        <w:t>Describe the fruit, improvements, and long-term effects this transformation created.</w:t>
      </w:r>
      <w:r>
        <w:t>)</w:t>
      </w:r>
    </w:p>
    <w:p w14:paraId="2CF4DAA6" w14:textId="1D43F7CB" w:rsidR="00824647" w:rsidRDefault="00E476CA">
      <w:r>
        <w:lastRenderedPageBreak/>
        <w:t>______</w:t>
      </w:r>
    </w:p>
    <w:p w14:paraId="4874D883" w14:textId="77777777" w:rsidR="00824647" w:rsidRDefault="00E476CA">
      <w:pPr>
        <w:pStyle w:val="Heading2"/>
      </w:pPr>
      <w:r>
        <w:t>8. Encouragement for Others</w:t>
      </w:r>
    </w:p>
    <w:p w14:paraId="45A2FAFF" w14:textId="63034B05" w:rsidR="00824647" w:rsidRDefault="00E476CA">
      <w:r>
        <w:t xml:space="preserve">Offer </w:t>
      </w:r>
      <w:proofErr w:type="gramStart"/>
      <w:r>
        <w:t>hope</w:t>
      </w:r>
      <w:r w:rsidR="009F7250">
        <w:t xml:space="preserve">, </w:t>
      </w:r>
      <w:r>
        <w:t xml:space="preserve"> and</w:t>
      </w:r>
      <w:proofErr w:type="gramEnd"/>
      <w:r>
        <w:t xml:space="preserve"> invitation</w:t>
      </w:r>
      <w:r w:rsidR="009F7250">
        <w:t>, and coaching points</w:t>
      </w:r>
      <w:r>
        <w:t xml:space="preserve"> for others who may be where you once were.</w:t>
      </w:r>
    </w:p>
    <w:p w14:paraId="1883E793" w14:textId="591F269F" w:rsidR="00824647" w:rsidRDefault="00E476CA">
      <w:r>
        <w:t>_____</w:t>
      </w:r>
    </w:p>
    <w:p w14:paraId="1757AB33" w14:textId="1E685BE1" w:rsidR="00824647" w:rsidRDefault="00E476CA">
      <w:pPr>
        <w:pStyle w:val="Heading2"/>
      </w:pPr>
      <w:r>
        <w:t xml:space="preserve">9. </w:t>
      </w:r>
      <w:r w:rsidR="009F7250">
        <w:t xml:space="preserve">Key </w:t>
      </w:r>
      <w:r>
        <w:t xml:space="preserve">Scriptures That </w:t>
      </w:r>
      <w:r w:rsidR="009F7250">
        <w:t xml:space="preserve">Enabled </w:t>
      </w:r>
      <w:r>
        <w:t>My Transformation</w:t>
      </w:r>
    </w:p>
    <w:p w14:paraId="194F913B" w14:textId="77777777" w:rsidR="00824647" w:rsidRDefault="00E476CA">
      <w:r>
        <w:t>List verses God used to speak to you or guide your journey.</w:t>
      </w:r>
    </w:p>
    <w:p w14:paraId="1C8345C6" w14:textId="7A6E5BBF" w:rsidR="00824647" w:rsidRDefault="00E476CA">
      <w:r>
        <w:t>______</w:t>
      </w:r>
      <w:r>
        <w:br/>
      </w:r>
    </w:p>
    <w:p w14:paraId="73187F63" w14:textId="77777777" w:rsidR="00824647" w:rsidRDefault="00E476CA">
      <w:r>
        <w:br w:type="page"/>
      </w:r>
    </w:p>
    <w:p w14:paraId="0DDBFD97" w14:textId="0DCC6930" w:rsidR="00824647" w:rsidRDefault="00E476CA">
      <w:pPr>
        <w:pStyle w:val="Heading1"/>
      </w:pPr>
      <w:r>
        <w:lastRenderedPageBreak/>
        <w:t>Example Testimony</w:t>
      </w:r>
    </w:p>
    <w:p w14:paraId="41FD57A9" w14:textId="72EA0683" w:rsidR="003F24A5" w:rsidRPr="00E476CA" w:rsidRDefault="003F24A5" w:rsidP="00E476CA">
      <w:pPr>
        <w:pStyle w:val="Heading2"/>
        <w:tabs>
          <w:tab w:val="left" w:pos="3420"/>
          <w:tab w:val="left" w:pos="6930"/>
        </w:tabs>
        <w:rPr>
          <w:rFonts w:cstheme="majorHAnsi"/>
        </w:rPr>
      </w:pPr>
      <w:r w:rsidRPr="00E476CA">
        <w:rPr>
          <w:rFonts w:cstheme="majorHAnsi"/>
        </w:rPr>
        <w:t xml:space="preserve">Name:   John Q </w:t>
      </w:r>
      <w:r w:rsidRPr="00E476CA">
        <w:rPr>
          <w:rFonts w:cstheme="majorHAnsi"/>
        </w:rPr>
        <w:t>P</w:t>
      </w:r>
      <w:r w:rsidRPr="00E476CA">
        <w:rPr>
          <w:rFonts w:cstheme="majorHAnsi"/>
        </w:rPr>
        <w:tab/>
      </w:r>
      <w:r w:rsidR="00E476CA" w:rsidRPr="00E476CA">
        <w:rPr>
          <w:rFonts w:cstheme="majorHAnsi"/>
        </w:rPr>
        <w:t xml:space="preserve">From:  South Florida         </w:t>
      </w:r>
      <w:r w:rsidR="00E476CA" w:rsidRPr="00E476CA">
        <w:rPr>
          <w:rFonts w:cstheme="majorHAnsi"/>
        </w:rPr>
        <w:tab/>
        <w:t>Age</w:t>
      </w:r>
      <w:proofErr w:type="gramStart"/>
      <w:r w:rsidR="00E476CA" w:rsidRPr="00E476CA">
        <w:rPr>
          <w:rFonts w:cstheme="majorHAnsi"/>
        </w:rPr>
        <w:t>:</w:t>
      </w:r>
      <w:r w:rsidRPr="00E476CA">
        <w:rPr>
          <w:rFonts w:cstheme="majorHAnsi"/>
        </w:rPr>
        <w:t xml:space="preserve">  </w:t>
      </w:r>
      <w:r w:rsidR="00E476CA" w:rsidRPr="00E476CA">
        <w:rPr>
          <w:rFonts w:cstheme="majorHAnsi"/>
        </w:rPr>
        <w:t>43</w:t>
      </w:r>
      <w:proofErr w:type="gramEnd"/>
      <w:r w:rsidRPr="00E476CA">
        <w:rPr>
          <w:rFonts w:cstheme="majorHAnsi"/>
        </w:rPr>
        <w:tab/>
      </w:r>
    </w:p>
    <w:p w14:paraId="4E6C74FF" w14:textId="4FCAD162" w:rsidR="003F24A5" w:rsidRPr="00E476CA" w:rsidRDefault="003F24A5" w:rsidP="00E476CA">
      <w:pPr>
        <w:pStyle w:val="Heading3"/>
        <w:tabs>
          <w:tab w:val="left" w:pos="6930"/>
        </w:tabs>
        <w:rPr>
          <w:rFonts w:cstheme="majorHAnsi"/>
          <w:sz w:val="26"/>
          <w:szCs w:val="26"/>
        </w:rPr>
      </w:pPr>
      <w:r w:rsidRPr="00E476CA">
        <w:rPr>
          <w:rFonts w:cstheme="majorHAnsi"/>
          <w:sz w:val="26"/>
          <w:szCs w:val="26"/>
        </w:rPr>
        <w:t>Title: God Revealed My True Identity</w:t>
      </w:r>
      <w:r w:rsidR="00E476CA" w:rsidRPr="00E476CA">
        <w:rPr>
          <w:rFonts w:cstheme="majorHAnsi"/>
          <w:sz w:val="26"/>
          <w:szCs w:val="26"/>
        </w:rPr>
        <w:tab/>
        <w:t xml:space="preserve"> </w:t>
      </w:r>
      <w:r w:rsidR="00E476CA" w:rsidRPr="00E476CA">
        <w:rPr>
          <w:rFonts w:cstheme="majorHAnsi"/>
          <w:sz w:val="26"/>
          <w:szCs w:val="26"/>
        </w:rPr>
        <w:t>Date:  Dec 2025</w:t>
      </w:r>
    </w:p>
    <w:p w14:paraId="4B9C50D0" w14:textId="3D0C2E37" w:rsidR="00824647" w:rsidRDefault="00E476CA">
      <w:pPr>
        <w:pStyle w:val="Heading2"/>
      </w:pPr>
      <w:r>
        <w:t>1</w:t>
      </w:r>
      <w:r>
        <w:t>. My Life Before</w:t>
      </w:r>
    </w:p>
    <w:p w14:paraId="46D515ED" w14:textId="77777777" w:rsidR="00824647" w:rsidRDefault="00E476CA">
      <w:r>
        <w:t>Before God intervened, I lived with a deep sense of insecurity and fear. My identity was tied to performance, and I constantly compared myself to others. My relationships were strained because I interpreted everything through rejection and assumed people didn’t value me. Internally, I was anxious, driven, and exhausted. I believed the lie that I had to earn love—from God and from people.</w:t>
      </w:r>
    </w:p>
    <w:p w14:paraId="77B7012E" w14:textId="77777777" w:rsidR="00824647" w:rsidRDefault="00E476CA">
      <w:pPr>
        <w:pStyle w:val="Heading2"/>
      </w:pPr>
      <w:r>
        <w:t>2. The Turning Point</w:t>
      </w:r>
    </w:p>
    <w:p w14:paraId="42B54AFB" w14:textId="77777777" w:rsidR="00824647" w:rsidRDefault="00E476CA">
      <w:r>
        <w:t>Things shifted when a close friend lovingly confronted me and shared how my fear-driven reactions were hurting our relationship. Around the same time, I heard a message on identity in Christ, and something clicked. For the first time, I realized my entire life was built on a lie.</w:t>
      </w:r>
    </w:p>
    <w:p w14:paraId="400A5008" w14:textId="77777777" w:rsidR="00824647" w:rsidRDefault="00E476CA">
      <w:pPr>
        <w:pStyle w:val="Heading2"/>
      </w:pPr>
      <w:r>
        <w:t>3. What I Did (My Response)</w:t>
      </w:r>
    </w:p>
    <w:p w14:paraId="66AD1C5E" w14:textId="77777777" w:rsidR="00824647" w:rsidRDefault="00E476CA">
      <w:r>
        <w:t>I began journaling with God every morning, asking Him to reveal the lies I believed. I repented for agreeing with those lies and asked Him to renew my mind. I reached out for prayer and intentionally chose to respond differently in conversations where I normally felt threatened.</w:t>
      </w:r>
    </w:p>
    <w:p w14:paraId="1A263DB5" w14:textId="77777777" w:rsidR="00824647" w:rsidRDefault="00E476CA">
      <w:pPr>
        <w:pStyle w:val="Heading2"/>
      </w:pPr>
      <w:r>
        <w:t>4. What God Did</w:t>
      </w:r>
    </w:p>
    <w:p w14:paraId="481A1063" w14:textId="77777777" w:rsidR="00824647" w:rsidRDefault="00E476CA">
      <w:r>
        <w:t>God broke the power of fear over my life. He revealed His love in a way I had never experienced—quiet, steady, and personal. He exposed the false identity I carried and replaced it with peace and confidence. I didn’t fix myself. He transformed me from the inside out.</w:t>
      </w:r>
    </w:p>
    <w:p w14:paraId="2AF37252" w14:textId="37E7B84C" w:rsidR="00824647" w:rsidRDefault="00E476CA">
      <w:pPr>
        <w:pStyle w:val="Heading2"/>
      </w:pPr>
      <w:r>
        <w:t xml:space="preserve">5. </w:t>
      </w:r>
      <w:proofErr w:type="gramStart"/>
      <w:r>
        <w:t>The Transformation</w:t>
      </w:r>
      <w:proofErr w:type="gramEnd"/>
      <w:r>
        <w:t xml:space="preserve"> (Mind</w:t>
      </w:r>
      <w:r w:rsidR="003F24A5">
        <w:t xml:space="preserve"> -Thoughts</w:t>
      </w:r>
      <w:r>
        <w:t>, Heart</w:t>
      </w:r>
      <w:r w:rsidR="003F24A5">
        <w:t xml:space="preserve"> - Feelings</w:t>
      </w:r>
      <w:r>
        <w:t>, Will</w:t>
      </w:r>
      <w:r w:rsidR="003F24A5">
        <w:t xml:space="preserve"> - Choices</w:t>
      </w:r>
      <w:r>
        <w:t>)</w:t>
      </w:r>
    </w:p>
    <w:p w14:paraId="58756AC9" w14:textId="77777777" w:rsidR="00824647" w:rsidRDefault="00E476CA">
      <w:r>
        <w:t>My thoughts became calmer. My internal narrative shifted from self-rejection to gratitude and security. My heart softened toward others because I no longer assumed the worst. I began choosing connection instead of withdrawal.</w:t>
      </w:r>
    </w:p>
    <w:p w14:paraId="2B8E874C" w14:textId="034E791D" w:rsidR="00824647" w:rsidRDefault="00E476CA">
      <w:pPr>
        <w:pStyle w:val="Heading2"/>
      </w:pPr>
      <w:r>
        <w:t>6. What I Learned</w:t>
      </w:r>
      <w:r w:rsidR="003F24A5">
        <w:t xml:space="preserve"> (God, Me, Others, Life)</w:t>
      </w:r>
    </w:p>
    <w:p w14:paraId="15E94621" w14:textId="77777777" w:rsidR="00824647" w:rsidRDefault="00E476CA">
      <w:r>
        <w:t>I learned that God is patient and kind, far more than I imagined. I learned that my worth comes from Him, not performance. I learned that people are often acting from their own wounds, not malice.</w:t>
      </w:r>
    </w:p>
    <w:p w14:paraId="31341976" w14:textId="7AFD4711" w:rsidR="00824647" w:rsidRDefault="00E476CA">
      <w:pPr>
        <w:pStyle w:val="Heading2"/>
      </w:pPr>
      <w:r>
        <w:t xml:space="preserve">7. Impact </w:t>
      </w:r>
      <w:r w:rsidR="003F24A5">
        <w:t xml:space="preserve">(Me, My Life, My </w:t>
      </w:r>
      <w:r>
        <w:t>Relationships</w:t>
      </w:r>
      <w:r w:rsidR="003F24A5">
        <w:t>)</w:t>
      </w:r>
    </w:p>
    <w:p w14:paraId="36C1838F" w14:textId="77777777" w:rsidR="00824647" w:rsidRDefault="00E476CA">
      <w:r>
        <w:t>My relationships improved dramatically. Conversations became easier, conflicts resolved faster, and I became someone others wanted to talk to. My family noticed I was more peaceful. The anxiety that once controlled my decisions no longer has a voice.</w:t>
      </w:r>
    </w:p>
    <w:p w14:paraId="38E0C790" w14:textId="77777777" w:rsidR="00824647" w:rsidRDefault="00E476CA">
      <w:pPr>
        <w:pStyle w:val="Heading2"/>
      </w:pPr>
      <w:r>
        <w:lastRenderedPageBreak/>
        <w:t>8. Encouragement for Others</w:t>
      </w:r>
    </w:p>
    <w:p w14:paraId="2254A526" w14:textId="77777777" w:rsidR="00824647" w:rsidRDefault="00E476CA">
      <w:r>
        <w:t>If God restored my identity and broke fear off my life, He can do the same for you. Start where you are. Bring Him your truth, invite Him into your pain, and be willing to let Him reshape how you see yourself.</w:t>
      </w:r>
    </w:p>
    <w:p w14:paraId="2450615F" w14:textId="77777777" w:rsidR="00824647" w:rsidRDefault="00E476CA">
      <w:pPr>
        <w:pStyle w:val="Heading2"/>
      </w:pPr>
      <w:r>
        <w:t>9. Scriptures That Anchored My Transformation</w:t>
      </w:r>
    </w:p>
    <w:p w14:paraId="3AB446B0" w14:textId="77777777" w:rsidR="00824647" w:rsidRDefault="00E476CA">
      <w:r>
        <w:t>2 Corinthians 5:17</w:t>
      </w:r>
      <w:r>
        <w:t>, Romans 12:2, Psalm 34, 1 John 4:18</w:t>
      </w:r>
    </w:p>
    <w:sectPr w:rsidR="00824647" w:rsidSect="00E476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2765280">
    <w:abstractNumId w:val="8"/>
  </w:num>
  <w:num w:numId="2" w16cid:durableId="713311052">
    <w:abstractNumId w:val="6"/>
  </w:num>
  <w:num w:numId="3" w16cid:durableId="170066474">
    <w:abstractNumId w:val="5"/>
  </w:num>
  <w:num w:numId="4" w16cid:durableId="759448512">
    <w:abstractNumId w:val="4"/>
  </w:num>
  <w:num w:numId="5" w16cid:durableId="1613246289">
    <w:abstractNumId w:val="7"/>
  </w:num>
  <w:num w:numId="6" w16cid:durableId="981811708">
    <w:abstractNumId w:val="3"/>
  </w:num>
  <w:num w:numId="7" w16cid:durableId="1345132990">
    <w:abstractNumId w:val="2"/>
  </w:num>
  <w:num w:numId="8" w16cid:durableId="1770080984">
    <w:abstractNumId w:val="1"/>
  </w:num>
  <w:num w:numId="9" w16cid:durableId="1551765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F24A5"/>
    <w:rsid w:val="00824647"/>
    <w:rsid w:val="009F7250"/>
    <w:rsid w:val="00AA1D8D"/>
    <w:rsid w:val="00B47730"/>
    <w:rsid w:val="00CB0664"/>
    <w:rsid w:val="00E476CA"/>
    <w:rsid w:val="00E9187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2763D0"/>
  <w14:defaultImageDpi w14:val="300"/>
  <w15:docId w15:val="{D770A908-F34C-4093-9A86-BBC79C52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504</Words>
  <Characters>3364</Characters>
  <Application>Microsoft Office Word</Application>
  <DocSecurity>0</DocSecurity>
  <Lines>82</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John Kirkgasser</cp:lastModifiedBy>
  <cp:revision>2</cp:revision>
  <dcterms:created xsi:type="dcterms:W3CDTF">2025-12-11T01:54:00Z</dcterms:created>
  <dcterms:modified xsi:type="dcterms:W3CDTF">2025-12-11T01:54:00Z</dcterms:modified>
  <cp:category/>
</cp:coreProperties>
</file>